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动物世界探奇  上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动物世界探奇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本书出售、求购地址：https://www.jiaokey.com/book/detail/12909431.html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关键词搜索：https://www.jiaokey.com/tag/动物世界探奇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