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散文·新诗义旨古今谈</w:t>
      </w:r>
    </w:p>
    <w:p>
      <w:r>
        <w:rPr>
          <w:rFonts w:ascii="宋体" w:hAnsi="宋体" w:eastAsia="宋体"/>
          <w:sz w:val="24"/>
        </w:rPr>
        <w:t>蒲基维，涂玉萍，林聆慈著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散文·新诗义旨古今谈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蒲基维，涂玉萍，林聆慈著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本书出售、求购地址：https://www.jiaokey.com/book/detail/12909541.html</w:t>
      </w:r>
    </w:p>
    <w:p>
      <w:r>
        <w:t>更多相关图书推荐：https://www.jiaokey.com</w:t>
      </w:r>
    </w:p>
    <w:p>
      <w:r>
        <w:t>蒲基维，涂玉萍，林聆慈著 其他作品：https://www.jiaokey.com/tag/蒲基维，涂玉萍，林聆慈著.html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关键词搜索：https://www.jiaokey.com/tag/散文·新诗义旨古今谈.html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