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台海两岸综合实力对比及预测</w:t>
      </w:r>
    </w:p>
    <w:p>
      <w:r>
        <w:rPr>
          <w:rFonts w:ascii="宋体" w:hAnsi="宋体" w:eastAsia="宋体"/>
          <w:sz w:val="24"/>
        </w:rPr>
        <w:t>郝望著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台海两岸综合实力对比及预测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本书出售、求购地址：https://www.jiaokey.com/book/detail/12909615.html</w:t>
      </w:r>
    </w:p>
    <w:p>
      <w:r>
        <w:t>更多相关图书推荐：https://www.jiaokey.com</w:t>
      </w:r>
    </w:p>
    <w:p>
      <w:r>
        <w:t>郝望著 其他作品：https://www.jiaokey.com/tag/郝望著.html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关键词搜索：https://www.jiaokey.com/tag/台海两岸综合实力对比及预测.html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