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魏晋隐逸思想及其美学涵义</w:t>
      </w:r>
    </w:p>
    <w:p>
      <w:r>
        <w:rPr>
          <w:rFonts w:ascii="宋体" w:hAnsi="宋体" w:eastAsia="宋体"/>
          <w:sz w:val="24"/>
        </w:rPr>
        <w:t>许尤娜撰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魏晋隐逸思想及其美学涵义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许尤娜撰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本书出售、求购地址：https://www.jiaokey.com/book/detail/12909628.html</w:t>
      </w:r>
    </w:p>
    <w:p>
      <w:r>
        <w:t>更多相关图书推荐：https://www.jiaokey.com</w:t>
      </w:r>
    </w:p>
    <w:p>
      <w:r>
        <w:t>许尤娜撰 其他作品：https://www.jiaokey.com/tag/许尤娜撰.html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关键词搜索：https://www.jiaokey.com/tag/魏晋隐逸思想及其美学涵义.html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