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中国的畜牧业及其相关的种植业  2025年预测</w:t>
      </w:r>
    </w:p>
    <w:p>
      <w:r>
        <w:rPr>
          <w:rFonts w:ascii="宋体" w:hAnsi="宋体" w:eastAsia="宋体"/>
          <w:sz w:val="24"/>
        </w:rPr>
        <w:t>孟兆华，苏克敏等译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中国的畜牧业及其相关的种植业  2025年预测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孟兆华，苏克敏等译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本书出售、求购地址：https://www.jiaokey.com/book/detail/12909654.html</w:t>
      </w:r>
    </w:p>
    <w:p>
      <w:r>
        <w:t>更多相关图书推荐：https://www.jiaokey.com</w:t>
      </w:r>
    </w:p>
    <w:p>
      <w:r>
        <w:t>孟兆华，苏克敏等译 其他作品：https://www.jiaokey.com/tag/孟兆华，苏克敏等译.html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关键词搜索：https://www.jiaokey.com/tag/中国的畜牧业及其相关的种植业  2025年预测.html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