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16万光年之外的礼物  我的中微子发现之旅</w:t>
      </w:r>
    </w:p>
    <w:p>
      <w:r>
        <w:rPr>
          <w:rFonts w:ascii="宋体" w:hAnsi="宋体" w:eastAsia="宋体"/>
          <w:sz w:val="24"/>
        </w:rPr>
        <w:t>（日）小柴昌俊著；梁波，尹凤芝，于放译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16万光年之外的礼物  我的中微子发现之旅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（日）小柴昌俊著；梁波，尹凤芝，于放译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本书出售、求购地址：https://www.jiaokey.com/book/detail/12909754.html</w:t>
      </w:r>
    </w:p>
    <w:p>
      <w:r>
        <w:t>更多相关图书推荐：https://www.jiaokey.com</w:t>
      </w:r>
    </w:p>
    <w:p>
      <w:r>
        <w:t>（日）小柴昌俊著；梁波，尹凤芝，于放译 其他作品：https://www.jiaokey.com/tag/（日）小柴昌俊著；梁波，尹凤芝，于放译.html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关键词搜索：https://www.jiaokey.com/tag/16万光年之外的礼物  我的中微子发现之旅.html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