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书名：气候变化对中国的影响评估及其适应对策  海平面上升和冰川融化领域</w:t>
      </w:r>
    </w:p>
    <w:p>
      <w:r>
        <w:t>作者：国家发展和改革委员会应对气候变化司等著</w:t>
      </w:r>
    </w:p>
    <w:p>
      <w:r>
        <w:t>出版社：北京：科学出版社</w:t>
      </w:r>
    </w:p>
    <w:p>
      <w:r>
        <w:t>出版日期：2012</w:t>
      </w:r>
    </w:p>
    <w:p>
      <w:r>
        <w:t>总页数：169</w:t>
      </w:r>
    </w:p>
    <w:p>
      <w:r>
        <w:t>更多请访问教客网: www.jiaokey.com</w:t>
      </w:r>
    </w:p>
    <w:p>
      <w:r>
        <w:t>气候变化对中国的影响评估及其适应对策  海平面上升和冰川融化领域 评论地址：https://www.jiaokey.com/book/detail/12909780.html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