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基于风险认知的出行行为建模与均衡分析</w:t>
      </w:r>
    </w:p>
    <w:p>
      <w:r>
        <w:rPr>
          <w:rFonts w:ascii="宋体" w:hAnsi="宋体" w:eastAsia="宋体"/>
          <w:sz w:val="24"/>
        </w:rPr>
        <w:t>田丽君，黄海军著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基于风险认知的出行行为建模与均衡分析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田丽君，黄海军著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本书出售、求购地址：https://www.jiaokey.com/book/detail/12909822.html</w:t>
      </w:r>
    </w:p>
    <w:p>
      <w:r>
        <w:t>更多相关图书推荐：https://www.jiaokey.com</w:t>
      </w:r>
    </w:p>
    <w:p>
      <w:r>
        <w:t>田丽君，黄海军著 其他作品：https://www.jiaokey.com/tag/田丽君，黄海军著.html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关键词搜索：https://www.jiaokey.com/tag/基于风险认知的出行行为建模与均衡分析.html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