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时空序列数据分析和建模</w:t>
      </w:r>
    </w:p>
    <w:p>
      <w:r>
        <w:rPr>
          <w:rFonts w:ascii="宋体" w:hAnsi="宋体" w:eastAsia="宋体"/>
          <w:sz w:val="24"/>
        </w:rPr>
        <w:t>王佳璆，邓敏，程涛，黄健柏著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时空序列数据分析和建模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王佳璆，邓敏，程涛，黄健柏著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本书出售、求购地址：https://www.jiaokey.com/book/detail/12909830.html</w:t>
      </w:r>
    </w:p>
    <w:p>
      <w:r>
        <w:t>更多相关图书推荐：https://www.jiaokey.com</w:t>
      </w:r>
    </w:p>
    <w:p>
      <w:r>
        <w:t>王佳璆，邓敏，程涛，黄健柏著 其他作品：https://www.jiaokey.com/tag/王佳璆，邓敏，程涛，黄健柏著.html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关键词搜索：https://www.jiaokey.com/tag/时空序列数据分析和建模.html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