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中国高技术产业集群与KIBS共生演化机制的研究</w:t>
      </w:r>
    </w:p>
    <w:p>
      <w:r>
        <w:rPr>
          <w:rFonts w:ascii="宋体" w:hAnsi="宋体" w:eastAsia="宋体"/>
          <w:sz w:val="24"/>
        </w:rPr>
        <w:t>朱有明,王文婧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中国高技术产业集群与KIBS共生演化机制的研究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朱有明,王文婧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9787560974941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高技术产业-技术创新-研究-中国-产业经济学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教材将按照“信息采集→制定维修方案→讨论决定→任务实施→过程检查→结果评价”6个步骤展开内容。主要特点如下：注重专业整体策划；紧密结合当前教学改革趋势；引入项目教学；整合传统知识内容，培养实用技能。</w:t>
      </w:r>
    </w:p>
    <w:p/>
    <w:p>
      <w:r>
        <w:t>本书出售、求购地址：https://www.jiaokey.com/book/detail/12909840.html</w:t>
      </w:r>
    </w:p>
    <w:p>
      <w:r>
        <w:t>更多世界各国企业经济图书推荐：https://www.jiaokey.com</w:t>
      </w:r>
    </w:p>
    <w:p>
      <w:r>
        <w:t>朱有明,王文婧 其他作品：https://www.jiaokey.com/tag/朱有明,王文婧.html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关键词搜索：https://www.jiaokey.com/tag/高技术产业-技术创新-研究-中国-产业经济学.html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