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股市高手和你想的不一样  十大民间股神教你投资攻略</w:t>
      </w:r>
    </w:p>
    <w:p>
      <w:r>
        <w:rPr>
          <w:rFonts w:ascii="宋体" w:hAnsi="宋体" w:eastAsia="宋体"/>
          <w:sz w:val="24"/>
        </w:rPr>
        <w:t>孙旭东，古伟峰著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股市高手和你想的不一样  十大民间股神教你投资攻略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孙旭东，古伟峰著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本书出售、求购地址：https://www.jiaokey.com/book/detail/12909852.html</w:t>
      </w:r>
    </w:p>
    <w:p>
      <w:r>
        <w:t>更多相关图书推荐：https://www.jiaokey.com</w:t>
      </w:r>
    </w:p>
    <w:p>
      <w:r>
        <w:t>孙旭东，古伟峰著 其他作品：https://www.jiaokey.com/tag/孙旭东，古伟峰著.html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关键词搜索：https://www.jiaokey.com/tag/股市高手和你想的不一样  十大民间股神教你投资攻略.html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