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超级中层商学院之好心态带来高能量</w:t>
      </w:r>
    </w:p>
    <w:p>
      <w:r>
        <w:rPr>
          <w:rFonts w:ascii="宋体" w:hAnsi="宋体" w:eastAsia="宋体"/>
          <w:sz w:val="24"/>
        </w:rPr>
        <w:t>林世华，李国刚著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超级中层商学院之好心态带来高能量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林世华，李国刚著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本书出售、求购地址：https://www.jiaokey.com/book/detail/12909853.html</w:t>
      </w:r>
    </w:p>
    <w:p>
      <w:r>
        <w:t>更多相关图书推荐：https://www.jiaokey.com</w:t>
      </w:r>
    </w:p>
    <w:p>
      <w:r>
        <w:t>林世华，李国刚著 其他作品：https://www.jiaokey.com/tag/林世华，李国刚著.html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关键词搜索：https://www.jiaokey.com/tag/超级中层商学院之好心态带来高能量.html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