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打造双语家庭  父母手札</w:t>
      </w:r>
    </w:p>
    <w:p>
      <w:r>
        <w:rPr>
          <w:rFonts w:ascii="宋体" w:hAnsi="宋体" w:eastAsia="宋体"/>
          <w:sz w:val="24"/>
        </w:rPr>
        <w:t>（法）伊迪斯·哈丁-伊斯，（法）菲利普·瑞雷著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打造双语家庭  父母手札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（法）伊迪斯·哈丁-伊斯，（法）菲利普·瑞雷著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本书出售、求购地址：https://www.jiaokey.com/book/detail/12909867.html</w:t>
      </w:r>
    </w:p>
    <w:p>
      <w:r>
        <w:t>更多相关图书推荐：https://www.jiaokey.com</w:t>
      </w:r>
    </w:p>
    <w:p>
      <w:r>
        <w:t>（法）伊迪斯·哈丁-伊斯，（法）菲利普·瑞雷著 其他作品：https://www.jiaokey.com/tag/（法）伊迪斯·哈丁-伊斯，（法）菲利普·瑞雷著.html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关键词搜索：https://www.jiaokey.com/tag/打造双语家庭  父母手札.html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