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起诉权研究  以解决“起诉难”为中心</w:t>
      </w:r>
    </w:p>
    <w:p>
      <w:r>
        <w:rPr>
          <w:rFonts w:ascii="宋体" w:hAnsi="宋体" w:eastAsia="宋体"/>
          <w:sz w:val="24"/>
        </w:rPr>
        <w:t>柯阳友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起诉权研究  以解决“起诉难”为中心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柯阳友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9787301200841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民事诉讼-起诉-研究-中国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诉讼法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研究起诉权的概念、性质和功能入手，分别探讨了起诉权与审判权、诉权、诉讼权利以及民事权利的关系；进而分析了起诉权与纠纷可诉性的关系、起诉权的行使条件、方式以及效力等。更为重要的是，作者将这一理论课题和法律实证分析相结合，突出解决“起诉难”这一现实问题。可以说，本书的研究在目前“重诉权轻起诉权”的大背景下，一定意义上讲，填补了目前学术研究的空白，无疑具有极大的创新性和理论及现实意义。</w:t>
      </w:r>
    </w:p>
    <w:p/>
    <w:p>
      <w:r>
        <w:t>本书出售、求购地址：https://www.jiaokey.com/book/detail/12909886.html</w:t>
      </w:r>
    </w:p>
    <w:p>
      <w:r>
        <w:t>更多诉讼法图书推荐：https://www.jiaokey.com</w:t>
      </w:r>
    </w:p>
    <w:p>
      <w:r>
        <w:t>柯阳友 其他作品：https://www.jiaokey.com/tag/柯阳友.html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关键词搜索：https://www.jiaokey.com/tag/民事诉讼-起诉-研究-中国.html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