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电子商务与现代企业管理</w:t>
      </w:r>
    </w:p>
    <w:p>
      <w:r>
        <w:rPr>
          <w:rFonts w:ascii="宋体" w:hAnsi="宋体" w:eastAsia="宋体"/>
          <w:sz w:val="24"/>
        </w:rPr>
        <w:t>吴菊华，莫赞，易法敏主编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吴菊华，莫赞，易法敏主编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本书出售、求购地址：https://www.jiaokey.com/book/detail/12909899.html</w:t>
      </w:r>
    </w:p>
    <w:p>
      <w:r>
        <w:t>更多相关图书推荐：https://www.jiaokey.com</w:t>
      </w:r>
    </w:p>
    <w:p>
      <w:r>
        <w:t>吴菊华，莫赞，易法敏主编 其他作品：https://www.jiaokey.com/tag/吴菊华，莫赞，易法敏主编.html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关键词搜索：https://www.jiaokey.com/tag/电子商务与现代企业管理.html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