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</w:t>
      </w:r>
    </w:p>
    <w:p>
      <w:r>
        <w:t>作者：王毅著</w:t>
      </w:r>
    </w:p>
    <w:p>
      <w:r>
        <w:t>出版社：贵州省政协离退休干部处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平凡人生 评论地址：https://www.jiaokey.com/book/detail/12910111.html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