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1938-1984贵州省高等学校校史汇编  第0002分册  贵阳医学院院史</w:t>
      </w:r>
    </w:p>
    <w:p>
      <w:r>
        <w:rPr>
          <w:rFonts w:ascii="宋体" w:hAnsi="宋体" w:eastAsia="宋体"/>
          <w:sz w:val="24"/>
        </w:rPr>
        <w:t>张美祥主编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1938-1984贵州省高等学校校史汇编  第0002分册  贵阳医学院院史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贵阳医学院院史编委会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本书出售、求购地址：https://www.jiaokey.com/book/detail/12910169.html</w:t>
      </w:r>
    </w:p>
    <w:p>
      <w:r>
        <w:t>更多相关图书推荐：https://www.jiaokey.com</w:t>
      </w:r>
    </w:p>
    <w:p>
      <w:r>
        <w:t>张美祥主编 其他作品：https://www.jiaokey.com/tag/张美祥主编.html</w:t>
      </w:r>
    </w:p>
    <w:p>
      <w:r>
        <w:t>贵阳医学院院史编委会 出版图书：https://www.jiaokey.com/tag/贵阳医学院院史编委会.html</w:t>
      </w:r>
    </w:p>
    <w:p>
      <w:r>
        <w:t>关键词搜索：https://www.jiaokey.com/tag/1938-1984贵州省高等学校校史汇编  第0002分册  贵阳医学院院史.html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