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贵州省自然科学优秀学术论文集  2005年版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贵州省自然科学优秀学术论文集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本书出售、求购地址：https://www.jiaokey.com/book/detail/12910230.html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贵州省科学技术协会 出版图书：https://www.jiaokey.com/tag/贵州省科学技术协会.html</w:t>
      </w:r>
    </w:p>
    <w:p>
      <w:r>
        <w:t>关键词搜索：https://www.jiaokey.com/tag/贵州省自然科学优秀学术论文集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