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公证执业法</w:t>
      </w:r>
    </w:p>
    <w:p>
      <w:r>
        <w:rPr>
          <w:rFonts w:ascii="宋体" w:hAnsi="宋体" w:eastAsia="宋体"/>
          <w:sz w:val="24"/>
        </w:rPr>
        <w:t>（法）让·叶戈（Jean Yaigre），（法）让-佛朗索瓦·皮伊布（Jean-Francois Pillebout）著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公证执业法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（法）让·叶戈（Jean Yaigre），（法）让-佛朗索瓦·皮伊布（Jean-Francois Pillebout）著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本书出售、求购地址：https://www.jiaokey.com/book/detail/12910312.html</w:t>
      </w:r>
    </w:p>
    <w:p>
      <w:r>
        <w:t>更多相关图书推荐：https://www.jiaokey.com</w:t>
      </w:r>
    </w:p>
    <w:p>
      <w:r>
        <w:t>（法）让·叶戈（Jean Yaigre），（法）让-佛朗索瓦·皮伊布（Jean-Francois Pillebout）著 其他作品：https://www.jiaokey.com/tag/（法）让·叶戈（Jean Yaigre），（法）让-佛朗索瓦·皮伊布（Jean-Francois Pillebout）著.html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关键词搜索：https://www.jiaokey.com/tag/公证执业法.html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