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湖北省药品管理条例释义与应用</w:t>
      </w:r>
    </w:p>
    <w:p>
      <w:r>
        <w:rPr>
          <w:rFonts w:ascii="宋体" w:hAnsi="宋体" w:eastAsia="宋体"/>
          <w:sz w:val="24"/>
        </w:rPr>
        <w:t>张绍明，邹贤启著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湖北省药品管理条例释义与应用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张绍明，邹贤启著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本书出售、求购地址：https://www.jiaokey.com/book/detail/12910355.html</w:t>
      </w:r>
    </w:p>
    <w:p>
      <w:r>
        <w:t>更多相关图书推荐：https://www.jiaokey.com</w:t>
      </w:r>
    </w:p>
    <w:p>
      <w:r>
        <w:t>张绍明，邹贤启著 其他作品：https://www.jiaokey.com/tag/张绍明，邹贤启著.html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关键词搜索：https://www.jiaokey.com/tag/湖北省药品管理条例释义与应用.html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