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菲利普·罗斯作品  退场的鬼魂</w:t>
      </w:r>
    </w:p>
    <w:p>
      <w:r>
        <w:rPr>
          <w:rFonts w:ascii="宋体" w:hAnsi="宋体" w:eastAsia="宋体"/>
          <w:sz w:val="24"/>
        </w:rPr>
        <w:t>（美）菲利普·罗斯著；姜向明译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菲利普·罗斯作品  退场的鬼魂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（美）菲利普·罗斯著；姜向明译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本书出售、求购地址：https://www.jiaokey.com/book/detail/12910447.html</w:t>
      </w:r>
    </w:p>
    <w:p>
      <w:r>
        <w:t>更多相关图书推荐：https://www.jiaokey.com</w:t>
      </w:r>
    </w:p>
    <w:p>
      <w:r>
        <w:t>（美）菲利普·罗斯著；姜向明译 其他作品：https://www.jiaokey.com/tag/（美）菲利普·罗斯著；姜向明译.html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关键词搜索：https://www.jiaokey.com/tag/菲利普·罗斯作品  退场的鬼魂.html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