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校长的谋略与品质  20所名校的发展之道</w:t>
      </w:r>
    </w:p>
    <w:p>
      <w:r>
        <w:rPr>
          <w:rFonts w:ascii="宋体" w:hAnsi="宋体" w:eastAsia="宋体"/>
          <w:sz w:val="24"/>
        </w:rPr>
        <w:t>陶继新著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校长的谋略与品质  20所名校的发展之道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本书出售、求购地址：https://www.jiaokey.com/book/detail/12910469.html</w:t>
      </w:r>
    </w:p>
    <w:p>
      <w:r>
        <w:t>更多相关图书推荐：https://www.jiaokey.com</w:t>
      </w:r>
    </w:p>
    <w:p>
      <w:r>
        <w:t>陶继新著 其他作品：https://www.jiaokey.com/tag/陶继新著.html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关键词搜索：https://www.jiaokey.com/tag/校长的谋略与品质  20所名校的发展之道.html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