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齐白石自传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齐白石自传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本书出售、求购地址：https://www.jiaokey.com/book/detail/12910495.html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齐白石自传.html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