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书名：龙神之雨</w:t>
      </w:r>
    </w:p>
    <w:p>
      <w:r>
        <w:t>作者：（日）道尾秀介著；苏娜凯译</w:t>
      </w:r>
    </w:p>
    <w:p>
      <w:r>
        <w:t>出版社：南京:译林出版社,2011.10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龙神之雨 评论地址：https://www.jiaokey.com/book/detail/12910519.html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