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书名：政府公共服务中的伦理关系研究</w:t>
      </w:r>
    </w:p>
    <w:p>
      <w:r>
        <w:t>作者：袁建辉编</w:t>
      </w:r>
    </w:p>
    <w:p>
      <w:r>
        <w:t>出版社：长沙：湖南大学出版社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政府公共服务中的伦理关系研究 评论地址：https://www.jiaokey.com/book/detail/12910573.html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