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雕刻时光的诗人  当代亚洲电影导演艺术细读</w:t>
      </w:r>
    </w:p>
    <w:p>
      <w:r>
        <w:rPr>
          <w:rFonts w:ascii="宋体" w:hAnsi="宋体" w:eastAsia="宋体"/>
          <w:sz w:val="24"/>
        </w:rPr>
        <w:t>游飞，蔡卫主编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雕刻时光的诗人  当代亚洲电影导演艺术细读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游飞，蔡卫主编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本书出售、求购地址：https://www.jiaokey.com/book/detail/12910641.html</w:t>
      </w:r>
    </w:p>
    <w:p>
      <w:r>
        <w:t>更多相关图书推荐：https://www.jiaokey.com</w:t>
      </w:r>
    </w:p>
    <w:p>
      <w:r>
        <w:t>游飞，蔡卫主编 其他作品：https://www.jiaokey.com/tag/游飞，蔡卫主编.html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关键词搜索：https://www.jiaokey.com/tag/雕刻时光的诗人  当代亚洲电影导演艺术细读.html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