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当今中国特大跨国犯罪案揭秘  下</w:t>
      </w:r>
    </w:p>
    <w:p>
      <w:r>
        <w:rPr>
          <w:rFonts w:ascii="宋体" w:hAnsi="宋体" w:eastAsia="宋体"/>
          <w:sz w:val="24"/>
        </w:rPr>
        <w:t>杨永启著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当今中国特大跨国犯罪案揭秘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本书出售、求购地址：https://www.jiaokey.com/book/detail/12910845.html</w:t>
      </w:r>
    </w:p>
    <w:p>
      <w:r>
        <w:t>更多相关图书推荐：https://www.jiaokey.com</w:t>
      </w:r>
    </w:p>
    <w:p>
      <w:r>
        <w:t>杨永启著 其他作品：https://www.jiaokey.com/tag/杨永启著.html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关键词搜索：https://www.jiaokey.com/tag/当今中国特大跨国犯罪案揭秘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