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日本共产党的六十年  1922-1982  上</w:t>
      </w:r>
    </w:p>
    <w:p>
      <w:r>
        <w:rPr>
          <w:rFonts w:ascii="宋体" w:hAnsi="宋体" w:eastAsia="宋体"/>
          <w:sz w:val="24"/>
        </w:rPr>
        <w:t>日本共产党中央委员会编；段元培等译；李永生校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日本共产党的六十年  1922-1982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日本共产党中央委员会编；段元培等译；李永生校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本书出售、求购地址：https://www.jiaokey.com/book/detail/12910908.html</w:t>
      </w:r>
    </w:p>
    <w:p>
      <w:r>
        <w:t>更多相关图书推荐：https://www.jiaokey.com</w:t>
      </w:r>
    </w:p>
    <w:p>
      <w:r>
        <w:t>日本共产党中央委员会编；段元培等译；李永生校 其他作品：https://www.jiaokey.com/tag/日本共产党中央委员会编；段元培等译；李永生校.html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关键词搜索：https://www.jiaokey.com/tag/日本共产党的六十年  1922-1982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