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冷血公仆  权·色·利超级交易备忘录</w:t>
      </w:r>
    </w:p>
    <w:p>
      <w:r>
        <w:rPr>
          <w:rFonts w:ascii="宋体" w:hAnsi="宋体" w:eastAsia="宋体"/>
          <w:sz w:val="24"/>
        </w:rPr>
        <w:t>宇剑等著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冷血公仆  权·色·利超级交易备忘录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本书出售、求购地址：https://www.jiaokey.com/book/detail/12910936.html</w:t>
      </w:r>
    </w:p>
    <w:p>
      <w:r>
        <w:t>更多相关图书推荐：https://www.jiaokey.com</w:t>
      </w:r>
    </w:p>
    <w:p>
      <w:r>
        <w:t>宇剑等著 其他作品：https://www.jiaokey.com/tag/宇剑等著.html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关键词搜索：https://www.jiaokey.com/tag/冷血公仆  权·色·利超级交易备忘录.html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