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光荣归于斯大林  第三届苏联最高苏维埃选举</w:t>
      </w:r>
    </w:p>
    <w:p>
      <w:r>
        <w:rPr>
          <w:rFonts w:ascii="宋体" w:hAnsi="宋体" w:eastAsia="宋体"/>
          <w:sz w:val="24"/>
        </w:rPr>
        <w:t>哈尔滨市中苏友好协会编辑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光荣归于斯大林  第三届苏联最高苏维埃选举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哈尔滨市中苏友好协会编辑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中苏友好协会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本书出售、求购地址：https://www.jiaokey.com/book/detail/12911109.html</w:t>
      </w:r>
    </w:p>
    <w:p>
      <w:r>
        <w:t>更多相关图书推荐：https://www.jiaokey.com</w:t>
      </w:r>
    </w:p>
    <w:p>
      <w:r>
        <w:t>哈尔滨市中苏友好协会编辑 其他作品：https://www.jiaokey.com/tag/哈尔滨市中苏友好协会编辑.html</w:t>
      </w:r>
    </w:p>
    <w:p>
      <w:r>
        <w:t>中苏友好协会 出版图书：https://www.jiaokey.com/tag/中苏友好协会.html</w:t>
      </w:r>
    </w:p>
    <w:p>
      <w:r>
        <w:t>关键词搜索：https://www.jiaokey.com/tag/光荣归于斯大林  第三届苏联最高苏维埃选举.html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