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政治经济学问题解答  第1辑  导言  资本主义前生产方式</w:t>
      </w:r>
    </w:p>
    <w:p>
      <w:r>
        <w:rPr>
          <w:rFonts w:ascii="宋体" w:hAnsi="宋体" w:eastAsia="宋体"/>
          <w:sz w:val="24"/>
        </w:rPr>
        <w:t>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政治经济学问题解答  第1辑  导言  资本主义前生产方式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本书出售、求购地址：https://www.jiaokey.com/book/detail/12911116.html</w:t>
      </w:r>
    </w:p>
    <w:p>
      <w:r>
        <w:t>更多相关图书推荐：https://www.jiaokey.com</w:t>
      </w:r>
    </w:p>
    <w:p>
      <w:r>
        <w:t>政治经济学教研组编 其他作品：https://www.jiaokey.com/tag/政治经济学教研组编.html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关键词搜索：https://www.jiaokey.com/tag/政治经济学问题解答  第1辑  导言  资本主义前生产方式.html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