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书名：各国共产党和工人党关于战争与和平问题的言论辑录</w:t>
      </w:r>
    </w:p>
    <w:p>
      <w:r>
        <w:t>作者：中共中央联络部编</w:t>
      </w:r>
    </w:p>
    <w:p>
      <w:r>
        <w:t>出版社：中共中央联络部</w:t>
      </w:r>
    </w:p>
    <w:p>
      <w:r>
        <w:t>出版日期：1959</w:t>
      </w:r>
    </w:p>
    <w:p>
      <w:r>
        <w:t>总页数：151</w:t>
      </w:r>
    </w:p>
    <w:p>
      <w:r>
        <w:t>更多请访问教客网: www.jiaokey.com</w:t>
      </w:r>
    </w:p>
    <w:p>
      <w:r>
        <w:t>各国共产党和工人党关于战争与和平问题的言论辑录 评论地址：https://www.jiaokey.com/book/detail/12911143.html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