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贯彻党的七届四中全会决议的教材  初稿本</w:t>
      </w:r>
    </w:p>
    <w:p>
      <w:r>
        <w:rPr>
          <w:rFonts w:ascii="宋体" w:hAnsi="宋体" w:eastAsia="宋体"/>
          <w:sz w:val="24"/>
        </w:rPr>
        <w:t>中共辽宁省委宣传部编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贯彻党的七届四中全会决议的教材  初稿本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中共辽宁省委宣传部编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本书出售、求购地址：https://www.jiaokey.com/book/detail/12911176.html</w:t>
      </w:r>
    </w:p>
    <w:p>
      <w:r>
        <w:t>更多相关图书推荐：https://www.jiaokey.com</w:t>
      </w:r>
    </w:p>
    <w:p>
      <w:r>
        <w:t>中共辽宁省委宣传部编 其他作品：https://www.jiaokey.com/tag/中共辽宁省委宣传部编.html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关键词搜索：https://www.jiaokey.com/tag/贯彻党的七届四中全会决议的教材  初稿本.html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