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商业企业经济核算制讲话</w:t>
      </w:r>
    </w:p>
    <w:p>
      <w:r>
        <w:rPr>
          <w:rFonts w:ascii="宋体" w:hAnsi="宋体" w:eastAsia="宋体"/>
          <w:sz w:val="24"/>
        </w:rPr>
        <w:t>李健生编撰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商业企业经济核算制讲话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本书出售、求购地址：https://www.jiaokey.com/book/detail/12912043.html</w:t>
      </w:r>
    </w:p>
    <w:p>
      <w:r>
        <w:t>更多相关图书推荐：https://www.jiaokey.com</w:t>
      </w:r>
    </w:p>
    <w:p>
      <w:r>
        <w:t>李健生编撰 其他作品：https://www.jiaokey.com/tag/李健生编撰.html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关键词搜索：https://www.jiaokey.com/tag/商业企业经济核算制讲话.html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