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中考版  考前快速提分80讲  历史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中考版  考前快速提分80讲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本书出售、求购地址：https://www.jiaokey.com/book/detail/12912237.html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中考版  考前快速提分80讲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