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书名：郑清之评传</w:t>
      </w:r>
    </w:p>
    <w:p>
      <w:r>
        <w:t>作者：郑传杰，郑昕著</w:t>
      </w:r>
    </w:p>
    <w:p>
      <w:r>
        <w:t>出版社：宁波：宁波出版社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郑清之评传 评论地址：https://www.jiaokey.com/book/detail/12912350.html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