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书名：当代名家少儿文学精品典藏  对着一千颗星星许愿</w:t>
      </w:r>
    </w:p>
    <w:p>
      <w:r>
        <w:t>作者：吕丽娜著</w:t>
      </w:r>
    </w:p>
    <w:p>
      <w:r>
        <w:t>出版社：杭州：浙江文艺出版社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当代名家少儿文学精品典藏  对着一千颗星星许愿 评论地址：https://www.jiaokey.com/book/detail/12912465.html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