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我的大学  名师导读版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我的大学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本书出售、求购地址：https://www.jiaokey.com/book/detail/12912466.html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我的大学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