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书名：小侦探福尔摩斯  夺路缉凶</w:t>
      </w:r>
    </w:p>
    <w:p>
      <w:r>
        <w:t>作者：（英）柯南·道尔著</w:t>
      </w:r>
    </w:p>
    <w:p>
      <w:r>
        <w:t>出版社：北京:金城出版社,2012.02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小侦探福尔摩斯  夺路缉凶 评论地址：https://www.jiaokey.com/book/detail/12912559.html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