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初中英语解题方法与技巧  新教材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初中英语解题方法与技巧  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本书出售、求购地址：https://www.jiaokey.com/book/detail/12912642.html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初中英语解题方法与技巧  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