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图解基础知识手册  高中历史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图解基础知识手册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本书出售、求购地址：https://www.jiaokey.com/book/detail/12912645.html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关键词搜索：https://www.jiaokey.com/tag/图解基础知识手册  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