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专题调研  问题诊断学习法  历史  21  破解经济史51个高考大问题</w:t>
      </w:r>
    </w:p>
    <w:p>
      <w:r>
        <w:rPr>
          <w:rFonts w:ascii="宋体" w:hAnsi="宋体" w:eastAsia="宋体"/>
          <w:sz w:val="24"/>
        </w:rPr>
        <w:t>周龙祥主编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专题调研  问题诊断学习法  历史  21  破解经济史51个高考大问题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周龙祥主编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本书出售、求购地址：https://www.jiaokey.com/book/detail/12912652.html</w:t>
      </w:r>
    </w:p>
    <w:p>
      <w:r>
        <w:t>更多相关图书推荐：https://www.jiaokey.com</w:t>
      </w:r>
    </w:p>
    <w:p>
      <w:r>
        <w:t>周龙祥主编 其他作品：https://www.jiaokey.com/tag/周龙祥主编.html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关键词搜索：https://www.jiaokey.com/tag/专题调研  问题诊断学习法  历史  21  破解经济史51个高考大问题.html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