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咖啡或者茶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咖啡或者茶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本书出售、求购地址：https://www.jiaokey.com/book/detail/12912673.html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咖啡或者茶.html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