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语文  四年级  下  人教版  改进版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语文  四年级  下  人教版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本书出售、求购地址：https://www.jiaokey.com/book/detail/12912679.html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语文  四年级  下  人教版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