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书名：爱之恶</w:t>
      </w:r>
    </w:p>
    <w:p>
      <w:r>
        <w:t>作者：（墨西哥）玛斯特尔塔著</w:t>
      </w:r>
    </w:p>
    <w:p>
      <w:r>
        <w:t>出版社：海口:南海出版公司,2012.01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爱之恶 评论地址：https://www.jiaokey.com/book/detail/12912715.html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