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美国电视的源流与演变</w:t>
      </w:r>
    </w:p>
    <w:p>
      <w:r>
        <w:rPr>
          <w:rFonts w:ascii="宋体" w:hAnsi="宋体" w:eastAsia="宋体"/>
          <w:sz w:val="24"/>
        </w:rPr>
        <w:t>GeorgeA.Comstock著；郑明椿译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美国电视的源流与演变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GeorgeA.Comstock著；郑明椿译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本书出售、求购地址：https://www.jiaokey.com/book/detail/12912921.html</w:t>
      </w:r>
    </w:p>
    <w:p>
      <w:r>
        <w:t>更多相关图书推荐：https://www.jiaokey.com</w:t>
      </w:r>
    </w:p>
    <w:p>
      <w:r>
        <w:t>GeorgeA.Comstock著；郑明椿译 其他作品：https://www.jiaokey.com/tag/GeorgeA.Comstock著；郑明椿译.html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关键词搜索：https://www.jiaokey.com/tag/美国电视的源流与演变.html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