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文史哲学集成  中国历代艺文志考评稿</w:t>
      </w:r>
    </w:p>
    <w:p>
      <w:r>
        <w:rPr>
          <w:rFonts w:ascii="宋体" w:hAnsi="宋体" w:eastAsia="宋体"/>
          <w:sz w:val="24"/>
        </w:rPr>
        <w:t>乔衍琯讲述；曾圣益记录整理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文史哲学集成  中国历代艺文志考评稿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乔衍琯讲述；曾圣益记录整理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本书出售、求购地址：https://www.jiaokey.com/book/detail/12912934.html</w:t>
      </w:r>
    </w:p>
    <w:p>
      <w:r>
        <w:t>更多相关图书推荐：https://www.jiaokey.com</w:t>
      </w:r>
    </w:p>
    <w:p>
      <w:r>
        <w:t>乔衍琯讲述；曾圣益记录整理 其他作品：https://www.jiaokey.com/tag/乔衍琯讲述；曾圣益记录整理.html</w:t>
      </w:r>
    </w:p>
    <w:p>
      <w:r>
        <w:t>文史哲出版社 出版图书：https://www.jiaokey.com/tag/文史哲出版社.html</w:t>
      </w:r>
    </w:p>
    <w:p>
      <w:r>
        <w:t>关键词搜索：https://www.jiaokey.com/tag/文史哲学集成  中国历代艺文志考评稿.html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