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人类力量的源泉  能源和能源危机</w:t>
      </w:r>
    </w:p>
    <w:p>
      <w:r>
        <w:rPr>
          <w:rFonts w:ascii="宋体" w:hAnsi="宋体" w:eastAsia="宋体"/>
          <w:sz w:val="24"/>
        </w:rPr>
        <w:t>李红刚，刘兵编著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人类力量的源泉  能源和能源危机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李红刚，刘兵编著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本书出售、求购地址：https://www.jiaokey.com/book/detail/12913074.html</w:t>
      </w:r>
    </w:p>
    <w:p>
      <w:r>
        <w:t>更多相关图书推荐：https://www.jiaokey.com</w:t>
      </w:r>
    </w:p>
    <w:p>
      <w:r>
        <w:t>李红刚，刘兵编著 其他作品：https://www.jiaokey.com/tag/李红刚，刘兵编著.html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关键词搜索：https://www.jiaokey.com/tag/人类力量的源泉  能源和能源危机.html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