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作者：（美）J·D·塞林格著</w:t>
      </w:r>
    </w:p>
    <w:p>
      <w:r>
        <w:t>出版社：哈尔滨：北方文艺出版社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麦田里的守望者 评论地址：https://www.jiaokey.com/book/detail/12913104.html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