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柠檬树  尤今看人生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柠檬树  尤今看人生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本书出售、求购地址：https://www.jiaokey.com/book/detail/12913115.html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关键词搜索：https://www.jiaokey.com/tag/柠檬树  尤今看人生.html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